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81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ноября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>Гагарина д. 9 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Сахабеева Артура Фануровича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>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25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36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1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Сахабеев А.Ф.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06.08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втодорог</w:t>
      </w:r>
      <w:r>
        <w:rPr>
          <w:rFonts w:ascii="Times New Roman" w:eastAsia="Times New Roman" w:hAnsi="Times New Roman" w:cs="Times New Roman"/>
        </w:rPr>
        <w:t>е по ул. Н</w:t>
      </w:r>
      <w:r>
        <w:rPr>
          <w:rFonts w:ascii="Times New Roman" w:eastAsia="Times New Roman" w:hAnsi="Times New Roman" w:cs="Times New Roman"/>
        </w:rPr>
        <w:t>иколая Отрады</w:t>
      </w:r>
      <w:r>
        <w:rPr>
          <w:rFonts w:ascii="Times New Roman" w:eastAsia="Times New Roman" w:hAnsi="Times New Roman" w:cs="Times New Roman"/>
        </w:rPr>
        <w:t xml:space="preserve">, д. </w:t>
      </w:r>
      <w:r>
        <w:rPr>
          <w:rFonts w:ascii="Times New Roman" w:eastAsia="Times New Roman" w:hAnsi="Times New Roman" w:cs="Times New Roman"/>
        </w:rPr>
        <w:t>27А</w:t>
      </w:r>
      <w:r>
        <w:rPr>
          <w:rFonts w:ascii="Times New Roman" w:eastAsia="Times New Roman" w:hAnsi="Times New Roman" w:cs="Times New Roman"/>
        </w:rPr>
        <w:t xml:space="preserve"> г. Волгограда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Тойота Хайлендер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>, 9.1.1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выезд на</w:t>
      </w:r>
      <w:r>
        <w:rPr>
          <w:rFonts w:ascii="Times New Roman" w:eastAsia="Times New Roman" w:hAnsi="Times New Roman" w:cs="Times New Roman"/>
        </w:rPr>
        <w:t xml:space="preserve"> полос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дороги </w:t>
      </w:r>
      <w:r>
        <w:rPr>
          <w:rFonts w:ascii="Times New Roman" w:eastAsia="Times New Roman" w:hAnsi="Times New Roman" w:cs="Times New Roman"/>
        </w:rPr>
        <w:t xml:space="preserve">предназначенной для встречного движения </w:t>
      </w:r>
      <w:r>
        <w:rPr>
          <w:rFonts w:ascii="Times New Roman" w:eastAsia="Times New Roman" w:hAnsi="Times New Roman" w:cs="Times New Roman"/>
        </w:rPr>
        <w:t>в зоне действия</w:t>
      </w:r>
      <w:r>
        <w:rPr>
          <w:rFonts w:ascii="Times New Roman" w:eastAsia="Times New Roman" w:hAnsi="Times New Roman" w:cs="Times New Roman"/>
        </w:rPr>
        <w:t xml:space="preserve"> дорожной </w:t>
      </w:r>
      <w:r>
        <w:rPr>
          <w:rFonts w:ascii="Times New Roman" w:eastAsia="Times New Roman" w:hAnsi="Times New Roman" w:cs="Times New Roman"/>
        </w:rPr>
        <w:t>разметки 1.1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Сахабеев А.Ф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06.08</w:t>
      </w:r>
      <w:r>
        <w:rPr>
          <w:rFonts w:ascii="Times New Roman" w:eastAsia="Times New Roman" w:hAnsi="Times New Roman" w:cs="Times New Roman"/>
        </w:rPr>
        <w:t>.2025 обратил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с ходатайством о рассмотрении дела по месту жительства, </w:t>
      </w:r>
      <w:r>
        <w:rPr>
          <w:rFonts w:ascii="Times New Roman" w:eastAsia="Times New Roman" w:hAnsi="Times New Roman" w:cs="Times New Roman"/>
        </w:rPr>
        <w:t>23.09</w:t>
      </w:r>
      <w:r>
        <w:rPr>
          <w:rFonts w:ascii="Times New Roman" w:eastAsia="Times New Roman" w:hAnsi="Times New Roman" w:cs="Times New Roman"/>
        </w:rPr>
        <w:t xml:space="preserve">.2025 ходатайство было удовлетворено, материалы дела об административном правонарушении поступили в суд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 xml:space="preserve">.2025.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В соответствии с. ч.5 ст.4.5 КоАП РФ в случае удовлетворения ходатайства лица, в отношении которого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ведется производство по делу 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ходатайства до момента поступления материалов дела судье, в орган, должностному лицу, уполномоченным рассматривать дело по месту жительства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Сахабеев А.Ф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вину признал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ходатайств не заявил. Пояснил, что действительно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06.08.</w:t>
      </w:r>
      <w:r>
        <w:rPr>
          <w:rFonts w:ascii="Times New Roman" w:eastAsia="Times New Roman" w:hAnsi="Times New Roman" w:cs="Times New Roman"/>
        </w:rPr>
        <w:t xml:space="preserve">2025 в 21 час. 35 мин. </w:t>
      </w:r>
      <w:r>
        <w:rPr>
          <w:rFonts w:ascii="Times New Roman" w:eastAsia="Times New Roman" w:hAnsi="Times New Roman" w:cs="Times New Roman"/>
        </w:rPr>
        <w:t xml:space="preserve">находился </w:t>
      </w:r>
      <w:r>
        <w:rPr>
          <w:rFonts w:ascii="Times New Roman" w:eastAsia="Times New Roman" w:hAnsi="Times New Roman" w:cs="Times New Roman"/>
        </w:rPr>
        <w:t>на автодороге по ул. Николая Отрады, д. 27А г. Волгограда, управля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транспортным средством Тойота Хайлендер г/н </w:t>
      </w:r>
      <w:r>
        <w:rPr>
          <w:rStyle w:val="cat-UserDefinedgrp-38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допустил </w:t>
      </w:r>
      <w:r>
        <w:rPr>
          <w:rFonts w:ascii="Times New Roman" w:eastAsia="Times New Roman" w:hAnsi="Times New Roman" w:cs="Times New Roman"/>
        </w:rPr>
        <w:t>нарушение п. 1.3, 9.1.1 ПДД РФ</w:t>
      </w:r>
      <w:r>
        <w:rPr>
          <w:rFonts w:ascii="Times New Roman" w:eastAsia="Times New Roman" w:hAnsi="Times New Roman" w:cs="Times New Roman"/>
        </w:rPr>
        <w:t xml:space="preserve"> поскольку не сориентировался. Находился в чужом городе, дорожная развязка была сложной. Представленная в материалах дела схема правонарушения является верной и достоверно отражает сведения о совершенном им маневре, а также о дорожной разметке.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</w:t>
      </w:r>
      <w:r>
        <w:rPr>
          <w:rFonts w:ascii="Calibri" w:eastAsia="Calibri" w:hAnsi="Calibri" w:cs="Calibri"/>
        </w:rPr>
        <w:t>.</w:t>
      </w:r>
    </w:p>
    <w:p>
      <w:pPr>
        <w:spacing w:before="0" w:after="0"/>
        <w:ind w:firstLine="426"/>
        <w:jc w:val="both"/>
      </w:pPr>
      <w:r>
        <w:rPr>
          <w:rFonts w:ascii="Calibri" w:eastAsia="Calibri" w:hAnsi="Calibri" w:cs="Calibri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</w:rPr>
          <w:t>разметкой 1.1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</w:rPr>
          <w:t>разметкой 1.11</w:t>
        </w:r>
      </w:hyperlink>
      <w:r>
        <w:rPr>
          <w:rFonts w:ascii="Times New Roman" w:eastAsia="Times New Roman" w:hAnsi="Times New Roman" w:cs="Times New Roman"/>
        </w:rPr>
        <w:t>, прерывистая линия которой расположена слева.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- протоколом об административном правонарушении, согласно которого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Сахабеев А.Ф. 06.08.</w:t>
      </w:r>
      <w:r>
        <w:rPr>
          <w:rFonts w:ascii="Times New Roman" w:eastAsia="Times New Roman" w:hAnsi="Times New Roman" w:cs="Times New Roman"/>
        </w:rPr>
        <w:t xml:space="preserve">2025 в 21 час. 35 мин. на автодороге по ул. Николая Отрады, д. 27А г. Волгограда, управляя транспортным средством Тойота Хайлендер г/н </w:t>
      </w:r>
      <w:r>
        <w:rPr>
          <w:rStyle w:val="cat-UserDefinedgrp-38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выезд на полосу дороги предназначенной для встречного движения в зоне действия дорожной разметки 1.1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- схемой места нарушения, согласно которой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Сахабеев А.Ф. 06.08.</w:t>
      </w:r>
      <w:r>
        <w:rPr>
          <w:rFonts w:ascii="Times New Roman" w:eastAsia="Times New Roman" w:hAnsi="Times New Roman" w:cs="Times New Roman"/>
        </w:rPr>
        <w:t xml:space="preserve">2025 в 21 час. 35 мин. на автодороге по ул. Николая Отрады, д. 27А г. Волгограда, управляя транспортным средством Тойота Хайлендер г/н </w:t>
      </w:r>
      <w:r>
        <w:rPr>
          <w:rStyle w:val="cat-UserDefinedgrp-38rplc-5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выезд на полосу дороги предназначенной для встречного движения в зоне действия дорожной разметки 1.1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>заявление о привлечении к административной ответственности;</w:t>
      </w:r>
      <w:r>
        <w:rPr>
          <w:rFonts w:ascii="Times New Roman" w:eastAsia="Times New Roman" w:hAnsi="Times New Roman" w:cs="Times New Roman"/>
        </w:rPr>
        <w:t xml:space="preserve"> карточка операции с ВУ;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учета ТС;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Сахабеева Артура Фануровича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7 500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0310064300000001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00 в </w:t>
      </w:r>
      <w:r>
        <w:rPr>
          <w:rFonts w:ascii="Times New Roman" w:eastAsia="Times New Roman" w:hAnsi="Times New Roman" w:cs="Times New Roman"/>
        </w:rPr>
        <w:t xml:space="preserve">Отделение </w:t>
      </w:r>
      <w:r>
        <w:rPr>
          <w:rFonts w:ascii="Times New Roman" w:eastAsia="Times New Roman" w:hAnsi="Times New Roman" w:cs="Times New Roman"/>
        </w:rPr>
        <w:t>Волгоград</w:t>
      </w:r>
      <w:r>
        <w:rPr>
          <w:rFonts w:ascii="Times New Roman" w:eastAsia="Times New Roman" w:hAnsi="Times New Roman" w:cs="Times New Roman"/>
        </w:rPr>
        <w:t xml:space="preserve"> Банка России</w:t>
      </w:r>
      <w:r>
        <w:rPr>
          <w:rFonts w:ascii="Times New Roman" w:eastAsia="Times New Roman" w:hAnsi="Times New Roman" w:cs="Times New Roman"/>
        </w:rPr>
        <w:t xml:space="preserve">//УФК по </w:t>
      </w:r>
      <w:r>
        <w:rPr>
          <w:rFonts w:ascii="Times New Roman" w:eastAsia="Times New Roman" w:hAnsi="Times New Roman" w:cs="Times New Roman"/>
        </w:rPr>
        <w:t xml:space="preserve">Волгоградской области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Волгоград</w:t>
      </w:r>
      <w:r>
        <w:rPr>
          <w:rFonts w:ascii="Times New Roman" w:eastAsia="Times New Roman" w:hAnsi="Times New Roman" w:cs="Times New Roman"/>
        </w:rPr>
        <w:t xml:space="preserve"> кор./сч. 401028</w:t>
      </w:r>
      <w:r>
        <w:rPr>
          <w:rFonts w:ascii="Times New Roman" w:eastAsia="Times New Roman" w:hAnsi="Times New Roman" w:cs="Times New Roman"/>
        </w:rPr>
        <w:t>104453</w:t>
      </w:r>
      <w:r>
        <w:rPr>
          <w:rFonts w:ascii="Times New Roman" w:eastAsia="Times New Roman" w:hAnsi="Times New Roman" w:cs="Times New Roman"/>
        </w:rPr>
        <w:t>700000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Fonts w:ascii="Times New Roman" w:eastAsia="Times New Roman" w:hAnsi="Times New Roman" w:cs="Times New Roman"/>
        </w:rPr>
        <w:t>011806101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Fonts w:ascii="Times New Roman" w:eastAsia="Times New Roman" w:hAnsi="Times New Roman" w:cs="Times New Roman"/>
        </w:rPr>
        <w:t>18701000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Fonts w:ascii="Times New Roman" w:eastAsia="Times New Roman" w:hAnsi="Times New Roman" w:cs="Times New Roman"/>
        </w:rPr>
        <w:t>3434000680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Fonts w:ascii="Times New Roman" w:eastAsia="Times New Roman" w:hAnsi="Times New Roman" w:cs="Times New Roman"/>
        </w:rPr>
        <w:t>344501001</w:t>
      </w:r>
      <w:r>
        <w:rPr>
          <w:rFonts w:ascii="Times New Roman" w:eastAsia="Times New Roman" w:hAnsi="Times New Roman" w:cs="Times New Roman"/>
        </w:rPr>
        <w:t xml:space="preserve">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Fonts w:ascii="Times New Roman" w:eastAsia="Times New Roman" w:hAnsi="Times New Roman" w:cs="Times New Roman"/>
        </w:rPr>
        <w:t>Волгоградской области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России по </w:t>
      </w:r>
      <w:r>
        <w:rPr>
          <w:rFonts w:ascii="Times New Roman" w:eastAsia="Times New Roman" w:hAnsi="Times New Roman" w:cs="Times New Roman"/>
        </w:rPr>
        <w:t>гор. Волгограду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</w:t>
      </w:r>
      <w:r>
        <w:rPr>
          <w:rFonts w:ascii="Times New Roman" w:eastAsia="Times New Roman" w:hAnsi="Times New Roman" w:cs="Times New Roman"/>
          <w:b/>
          <w:bCs/>
        </w:rPr>
        <w:t>33425001000</w:t>
      </w:r>
      <w:r>
        <w:rPr>
          <w:rFonts w:ascii="Times New Roman" w:eastAsia="Times New Roman" w:hAnsi="Times New Roman" w:cs="Times New Roman"/>
          <w:b/>
          <w:bCs/>
        </w:rPr>
        <w:t>9873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5">
    <w:name w:val="cat-UserDefined grp-32 rplc-5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8rplc-39">
    <w:name w:val="cat-UserDefined grp-38 rplc-39"/>
    <w:basedOn w:val="DefaultParagraphFont"/>
  </w:style>
  <w:style w:type="character" w:customStyle="1" w:styleId="cat-UserDefinedgrp-38rplc-48">
    <w:name w:val="cat-UserDefined grp-38 rplc-48"/>
    <w:basedOn w:val="DefaultParagraphFont"/>
  </w:style>
  <w:style w:type="character" w:customStyle="1" w:styleId="cat-UserDefinedgrp-38rplc-57">
    <w:name w:val="cat-UserDefined grp-38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